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Set #6: 8th Grade Integrated Science - Messana B8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conclusion from the continental drift that all the continents formed a giant landmass named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Heated rocks in plumes, or thin columns from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 layer of cool rock that surrounds the Earth like a shell surrounds an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motion that transfers heat energy in a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edges of two plates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ball of hot solid metals at the center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Earth's thickest layer; made of hot rock that is less dense than the metallic center cores.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layer of hotter, softer rock in the upper mantle; the lithosphere sits ontop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tectonic plates move apart; mainly occurs with oceanic crust.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tectonic plates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in Earth's magnetic field that causes a switch in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Earth's continents originally made one landmass and gradually moved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tectonic plates push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tectonic plate sinks below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 underwater mountain ranges.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large and small slabs of rock that make up the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layer of liquid metals that surrounds the inner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Earth's crust and the very of of the mantle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gap between mid-ocean ridges that makes molten material rise to build a new crust.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Set #6: 8th Grade Integrated Science - Messana B8</dc:title>
  <dcterms:created xsi:type="dcterms:W3CDTF">2021-10-12T20:18:01Z</dcterms:created>
  <dcterms:modified xsi:type="dcterms:W3CDTF">2021-10-12T20:18:01Z</dcterms:modified>
</cp:coreProperties>
</file>