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Sets 6-10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(verb) to increase,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(adjective) outstanding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(french noun phrase) behaving perfectly in any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(noun) posse or entourage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(noun) a state of eternal damnation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(french noun phrase) new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(noun) a letter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(verb)  to decrease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(noun) a manipulative leader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(noun) a mob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(noun) generosity on a grand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(noun) frankness, straightforwardness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(noun) a curse to destroy or ruin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(adjective) a great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(noun) a trace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(noun) a curse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(adjective) worthy of imitation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(adjective) irritable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(adjective) silent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(verb) to obscure or confuse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(adjective) doing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(adjective) very generous or forgiving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(adjective) overactive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(adjective) gullible, too ready to believe with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(adverb) with intense feeling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(adjective) believable about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(adjective) apparently trustworthy  or reasonable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(verb) to ponder or deeply think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(noun) extreme poverty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(adjective) pertaining to smell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(verb) to disprove or belittle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(noun) a false appearance, mask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(verb) to find fault with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(adjective) producing abundantly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(verb) to tickle sexually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Sets 6-10 Crossword Puzzle </dc:title>
  <dcterms:created xsi:type="dcterms:W3CDTF">2021-10-11T21:15:24Z</dcterms:created>
  <dcterms:modified xsi:type="dcterms:W3CDTF">2021-10-11T21:15:24Z</dcterms:modified>
</cp:coreProperties>
</file>