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Skeletal System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the developmental stages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Translucent bluish white type of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two types of bone found in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skeleton that consists of bones in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Space between the bones of the skull of an infant or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Cracking or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multinucleate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cartilage found in the outer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Joins bones with a fibrous joint capsule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Cerebrospinal fluid filled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Dense layer of vascular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Portion of the skeleton of vertbrates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Shaft or central part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synovial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band of tough, flexible, fibrous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that secrets the matrix for bone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Painful inflammation and stiffness of the joints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Skeletal System 2</dc:title>
  <dcterms:created xsi:type="dcterms:W3CDTF">2021-10-11T21:15:15Z</dcterms:created>
  <dcterms:modified xsi:type="dcterms:W3CDTF">2021-10-11T21:15:15Z</dcterms:modified>
</cp:coreProperties>
</file>