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Skills Lesson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Sympathy with a grieving or suffering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Mysteriously and frightening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by machine in a large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 do with or marked by desire for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Staying complete whole or without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 with the same intensity, force, speed or like that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stop or come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piece or hand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tiny amount or small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fact of being an owner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Skills Lesson 12</dc:title>
  <dcterms:created xsi:type="dcterms:W3CDTF">2021-10-11T21:16:35Z</dcterms:created>
  <dcterms:modified xsi:type="dcterms:W3CDTF">2021-10-11T21:16:35Z</dcterms:modified>
</cp:coreProperties>
</file>