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Skills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tender or urge it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Relating to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Bring some good things not for seen as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contention by words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Mark by vigorous and healthy growth.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  Analysis  of one’s own learning or thinking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preparation  to meet a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To get rid of especially as useless or unwanted.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devote the warship of a  divine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It’s saying having a relation to or connection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Skills Lesson 1</dc:title>
  <dcterms:created xsi:type="dcterms:W3CDTF">2021-10-11T21:16:22Z</dcterms:created>
  <dcterms:modified xsi:type="dcterms:W3CDTF">2021-10-11T21:16:22Z</dcterms:modified>
</cp:coreProperties>
</file>