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Skills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little or no experience at a particular job or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signal to come using a motion of the head or hands.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thorough search by tuning over and looking through the contents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caring about danger because of great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error in understanding or conceiving; wrong notion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believe or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punish, often corporally.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higher position, degree,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great joy, having happy feeling of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find or catch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Skills Lesson 7</dc:title>
  <dcterms:created xsi:type="dcterms:W3CDTF">2021-10-11T21:16:33Z</dcterms:created>
  <dcterms:modified xsi:type="dcterms:W3CDTF">2021-10-11T21:16:33Z</dcterms:modified>
</cp:coreProperties>
</file>