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Vocabulary Spanish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enter to get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To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(sing., fam.)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(masc.)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Spanish words </dc:title>
  <dcterms:created xsi:type="dcterms:W3CDTF">2021-10-10T23:46:53Z</dcterms:created>
  <dcterms:modified xsi:type="dcterms:W3CDTF">2021-10-10T23:46:53Z</dcterms:modified>
</cp:coreProperties>
</file>