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Spelling Tic Tac Toe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symbolism    </w:t>
      </w:r>
      <w:r>
        <w:t xml:space="preserve">   stanza    </w:t>
      </w:r>
      <w:r>
        <w:t xml:space="preserve">   line break    </w:t>
      </w:r>
      <w:r>
        <w:t xml:space="preserve">   line    </w:t>
      </w:r>
      <w:r>
        <w:t xml:space="preserve">   alliteration    </w:t>
      </w:r>
      <w:r>
        <w:t xml:space="preserve">   rhythm    </w:t>
      </w:r>
      <w:r>
        <w:t xml:space="preserve">   repetition    </w:t>
      </w:r>
      <w:r>
        <w:t xml:space="preserve">   tone    </w:t>
      </w:r>
      <w:r>
        <w:t xml:space="preserve">   free verse    </w:t>
      </w:r>
      <w:r>
        <w:t xml:space="preserve">  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Spelling Tic Tac Toe Word Search</dc:title>
  <dcterms:created xsi:type="dcterms:W3CDTF">2021-10-11T21:14:54Z</dcterms:created>
  <dcterms:modified xsi:type="dcterms:W3CDTF">2021-10-11T21:14:54Z</dcterms:modified>
</cp:coreProperties>
</file>