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Vocabulary: Spirit Hunters Ch.1-2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Break is a synonym for this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Affirmatory is an antonym for this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Ardent is a synonym for this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My mom ____________ me to come inside.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Accurately is a synonym for this word.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Build is an antonym for this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Baroque is a synonym for this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She touched the ________ and looked upstairs.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__________ was very long.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Churlish is an antonym for this word.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Vocabulary: Spirit Hunters Ch.1-2</dc:title>
  <dcterms:created xsi:type="dcterms:W3CDTF">2021-10-11T21:19:33Z</dcterms:created>
  <dcterms:modified xsi:type="dcterms:W3CDTF">2021-10-11T21:19:33Z</dcterms:modified>
</cp:coreProperties>
</file>