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Square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so stubborn he refused to go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tried focusing on my test in language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sent to represent his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publicly fought and stood up for women's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took out the answer that seemed like it wouldn't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math we use this to make a rough calculation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acid was used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looked through everything I owned hoping to find a dress but I didn't.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was not sure if I wanted to join the basketball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came to an agreement of how much money I would receive per month.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extremely skinny and looked as if she had not eaten in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made a routine for myself to follow to save time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used clues to figure out who the guilty person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a law to respect others religions.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took part in the school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wanted the delicious food to last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made my room looke a lot nicer with a things I bought from the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argued the opposing sides and stood my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showed my sister how to make the cake pops.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food served was not enough to feed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recreated a play form the old times.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Square</dc:title>
  <dcterms:created xsi:type="dcterms:W3CDTF">2021-10-11T21:15:19Z</dcterms:created>
  <dcterms:modified xsi:type="dcterms:W3CDTF">2021-10-11T21:15:19Z</dcterms:modified>
</cp:coreProperties>
</file>