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Stage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Street    </w:t>
      </w:r>
      <w:r>
        <w:t xml:space="preserve">   Slave    </w:t>
      </w:r>
      <w:r>
        <w:t xml:space="preserve">   Father    </w:t>
      </w:r>
      <w:r>
        <w:t xml:space="preserve">   Mother    </w:t>
      </w:r>
      <w:r>
        <w:t xml:space="preserve">   Garden    </w:t>
      </w:r>
      <w:r>
        <w:t xml:space="preserve">   Is    </w:t>
      </w:r>
      <w:r>
        <w:t xml:space="preserve">   Sits    </w:t>
      </w:r>
      <w:r>
        <w:t xml:space="preserve">   Works    </w:t>
      </w:r>
      <w:r>
        <w:t xml:space="preserve">   Son    </w:t>
      </w:r>
      <w:r>
        <w:t xml:space="preserve">   Dog    </w:t>
      </w:r>
      <w:r>
        <w:t xml:space="preserve">   Via    </w:t>
      </w:r>
      <w:r>
        <w:t xml:space="preserve">   Servus    </w:t>
      </w:r>
      <w:r>
        <w:t xml:space="preserve">   Sedet    </w:t>
      </w:r>
      <w:r>
        <w:t xml:space="preserve">   Pater    </w:t>
      </w:r>
      <w:r>
        <w:t xml:space="preserve">   Mater    </w:t>
      </w:r>
      <w:r>
        <w:t xml:space="preserve">   Laborat    </w:t>
      </w:r>
      <w:r>
        <w:t xml:space="preserve">   In    </w:t>
      </w:r>
      <w:r>
        <w:t xml:space="preserve">   Hortus    </w:t>
      </w:r>
      <w:r>
        <w:t xml:space="preserve">   Filius    </w:t>
      </w:r>
      <w:r>
        <w:t xml:space="preserve">   Est    </w:t>
      </w:r>
      <w:r>
        <w:t xml:space="preserve">   Coquus    </w:t>
      </w:r>
      <w:r>
        <w:t xml:space="preserve">   Canis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Stage 1</dc:title>
  <dcterms:created xsi:type="dcterms:W3CDTF">2021-10-11T21:16:42Z</dcterms:created>
  <dcterms:modified xsi:type="dcterms:W3CDTF">2021-10-11T21:16:42Z</dcterms:modified>
</cp:coreProperties>
</file>