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Study #3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more than one task by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determined by several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number without a remainder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more than one medium of communication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design of many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more than one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multiple blades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acting across many domains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more than one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increase greatly in value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Study #3</dc:title>
  <dcterms:created xsi:type="dcterms:W3CDTF">2021-10-11T21:15:13Z</dcterms:created>
  <dcterms:modified xsi:type="dcterms:W3CDTF">2021-10-11T21:15:13Z</dcterms:modified>
</cp:coreProperties>
</file>