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unwilling to admit or accept what is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calling requiring specialized knowledge, vocation 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uneasiness of mind or brooding fear about some contingency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excessively respectable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 fasr or foolishly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slippery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irregular atmospheric motion, up and down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 of acknowledgment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net with sinkers on one edge and floats on the other that hangs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poor, faulty or inadequate adjustment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emphasis, especially to express anger or annoyance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to become spread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good, something useful or valued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great surprise and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unsteady or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cursed, obstinate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being emotionally or physically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broken, cracked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understand,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associate or coworker</w:t>
            </w:r>
          </w:p>
        </w:tc>
      </w:tr>
    </w:tbl>
    <w:p>
      <w:pPr>
        <w:pStyle w:val="WordBankLarge"/>
      </w:pPr>
      <w:r>
        <w:t xml:space="preserve">   incredulous    </w:t>
      </w:r>
      <w:r>
        <w:t xml:space="preserve">   slithery    </w:t>
      </w:r>
      <w:r>
        <w:t xml:space="preserve">   turbulence    </w:t>
      </w:r>
      <w:r>
        <w:t xml:space="preserve">   brittle    </w:t>
      </w:r>
      <w:r>
        <w:t xml:space="preserve">   confounded    </w:t>
      </w:r>
      <w:r>
        <w:t xml:space="preserve">   maladjustment    </w:t>
      </w:r>
      <w:r>
        <w:t xml:space="preserve">   seine    </w:t>
      </w:r>
      <w:r>
        <w:t xml:space="preserve">   gabble    </w:t>
      </w:r>
      <w:r>
        <w:t xml:space="preserve">   anxious    </w:t>
      </w:r>
      <w:r>
        <w:t xml:space="preserve">   vulnerable    </w:t>
      </w:r>
      <w:r>
        <w:t xml:space="preserve">   accolade    </w:t>
      </w:r>
      <w:r>
        <w:t xml:space="preserve">   colleague    </w:t>
      </w:r>
      <w:r>
        <w:t xml:space="preserve">   profession    </w:t>
      </w:r>
      <w:r>
        <w:t xml:space="preserve">   disperse    </w:t>
      </w:r>
      <w:r>
        <w:t xml:space="preserve">   flukey    </w:t>
      </w:r>
      <w:r>
        <w:t xml:space="preserve">   commodity    </w:t>
      </w:r>
      <w:r>
        <w:t xml:space="preserve">   astonishment    </w:t>
      </w:r>
      <w:r>
        <w:t xml:space="preserve">   puzzled    </w:t>
      </w:r>
      <w:r>
        <w:t xml:space="preserve">   cussedness    </w:t>
      </w:r>
      <w:r>
        <w:t xml:space="preserve">   prissy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Study</dc:title>
  <dcterms:created xsi:type="dcterms:W3CDTF">2021-10-11T21:15:43Z</dcterms:created>
  <dcterms:modified xsi:type="dcterms:W3CDTF">2021-10-11T21:15:43Z</dcterms:modified>
</cp:coreProperties>
</file>