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wide, sloping deposit of sediment formed where a stream leaves a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depression that forms when a chunk of ice is left in glacial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loop like bend in the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meander cut off from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landform made of sediment that is deposited where a river flows into an ocean or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fills the cracks and spaces in underground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narrow glacier that forms when snow and ice build up in a mountain valley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glacier picks up rocks as it flows over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channel in soil that carries runoff after rainstorm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column like form that grows upwards from the floor of a cavern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one of several processes by which gravity moves sediment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large mass or ice that moves slowly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channel through which water is continually flowing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flows over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 groove in soil made by flowing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 </dc:title>
  <dcterms:created xsi:type="dcterms:W3CDTF">2021-10-11T21:15:45Z</dcterms:created>
  <dcterms:modified xsi:type="dcterms:W3CDTF">2021-10-11T21:15:45Z</dcterms:modified>
</cp:coreProperties>
</file>