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 about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many to count.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Hobbling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Qualities passed genetically passed down.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Banished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something louder or bigger.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Stealthy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item can be taken from one place to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Amplifying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worse  over time.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Non-Chalantly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sneaky.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Innumerable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delivers messages.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Remedy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very small.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Emissary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walk with a limp.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Contemptuously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regard someone or something in a disrespectful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Abode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Casually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save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Portable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idea.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sent away and not allowed back.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Squalor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Degenerated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Study Guide</dc:title>
  <dcterms:created xsi:type="dcterms:W3CDTF">2021-10-11T21:15:19Z</dcterms:created>
  <dcterms:modified xsi:type="dcterms:W3CDTF">2021-10-11T21:15:19Z</dcterms:modified>
</cp:coreProperties>
</file>