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Study Guide for Z for Zachariah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accounted for or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sly; shifty;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disassemble or pull down; 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puzzled or confused;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soften in feeling or temper, as a person; pacify;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tending to spread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liveable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strong, usually irresistible impulse to perform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reduced number of red blood cells and causing pallor, weakness, and breathlessness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affected or produced by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wander aimlessly; 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wearisome uniformity or lack of variety, as in occupation or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settlement of differences by mutual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clerk or writer, usually one having official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inhalation and exhalation of air;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readily trained or taught; teachable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 Guide for Z for Zachariah</dc:title>
  <dcterms:created xsi:type="dcterms:W3CDTF">2021-10-11T21:16:10Z</dcterms:created>
  <dcterms:modified xsi:type="dcterms:W3CDTF">2021-10-11T21:16:10Z</dcterms:modified>
</cp:coreProperties>
</file>