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Study:  Lesson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home; residence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dormant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 the family or household.  Tame; trained to live with humans.  Indigenous to a particular country: native.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domicile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range of one's control; territory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domain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dominate; to be bossy.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deluge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Asleep; not in an active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domestic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Drowsy; sleepy.  Causing sleep.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travesty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downpour; a great flood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investiture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ceremony in which a person formally receives the authority and symbols of an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domineer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absurd or inferior imitation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concern for something from which a person expects to get personal benefit.  Dressed especially in vestments.  Absolute; without question.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Somnolent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Study:  Lesson 7</dc:title>
  <dcterms:created xsi:type="dcterms:W3CDTF">2021-10-11T21:16:41Z</dcterms:created>
  <dcterms:modified xsi:type="dcterms:W3CDTF">2021-10-11T21:16:41Z</dcterms:modified>
</cp:coreProperties>
</file>