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Study:  Lessons 5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Friendly; peaceable.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complacent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love with; charmed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dysentery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Hateful; distasteful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enamored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Strong, irrational fear.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appease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or hatred of what is strange or foreigh, or of foreigners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calm; to satisfy by making concessions or giving into demands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pacific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Peaceful; serene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calm; to make quiet.  To end war or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feeling, energy, or interest.  Indifference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identify with someone else and understand that person's situation of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pathos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sympathy; a quality that arouses pity or tenderness.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dyslexia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Hatred of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xenophobia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 diarrhea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pacify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learning disability that is neurological in origin.  It is a deficit in the phonological componet of language and is characterized by poor spelling and decoding abilities.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hydrophobia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crave or desire, especially something belonging to someone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amicable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Greed; avarice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cupidity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Self-satisfied; smug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misogyny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calm; to pacify; to appease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odious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Study:  Lessons 5 and 6</dc:title>
  <dcterms:created xsi:type="dcterms:W3CDTF">2021-10-11T21:16:39Z</dcterms:created>
  <dcterms:modified xsi:type="dcterms:W3CDTF">2021-10-11T21:16:39Z</dcterms:modified>
</cp:coreProperties>
</file>