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reads the information contained on a disk. The drive may be permanently installed inside the computer (hard disk drive) or contain a slot for entering the disk from outside the computer (floppy disk drive or compact disk drive)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pointing device that has a laser guide on its underside and two or more buttons for clicking commands; you control the movement of the pointer by moving the entire mouse around on your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character of storage space on disk or in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Digital versatile disk, recorded with optical technology that contains full-length (2-hour) motion pictures for viewing on a personal computer or on a TV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 on cards plugged into the motherboard that temporarily hold programs and data while the computer is turned on; volatile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peripheral computer component that produces a hard copy of the text or graphics processed by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 plastic disk approximately 12 cm (4 in.) in diameter on which information such as music or computer data is digitally encoded in a format readable by laser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round, metal platter in the hard drive of the computer; it stores large amounts of information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that does computations and makes logical comparisons according to the instructions it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physical components of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data stored in one unit, identified by a filename. It can be a document, picture, audio or video stream, data library, application, or other collection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frequently used input device; consists of three major parts: the main keyboard, the keypads, and the function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"takes a picture" of something and turns it into a computerized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(Binary digit) the representation of data as a 1 or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located on your hard drive for file storage. Allow users to organize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program that provides services to other computer programs (and their users) in the same computer or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Portable storage device capable of storing hundreds of floppy disk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Whatever goes into the computer. Input can take a variety of forms, from commands you enter from the keyboard to data from another computer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silicon chip located on the motherboard that is responsible for executing instructions to process data; also called microprocessor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display device that forms an image by converting electrical signals from the computer into points of colored light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intangible components of a computer system, particularly the programs that the computer needs to perform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chip on the motherboard that is prerecorded with and permanently stores the set of instructions that the computer uses when you turn in on; permanent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 Sheet</dc:title>
  <dcterms:created xsi:type="dcterms:W3CDTF">2021-10-11T21:16:30Z</dcterms:created>
  <dcterms:modified xsi:type="dcterms:W3CDTF">2021-10-11T21:16:30Z</dcterms:modified>
</cp:coreProperties>
</file>