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Suffix: -Ject=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for projecting an image onto a screen by casting a beam of light through photographic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lowness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or expected path of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present reasons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out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power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introduce into by force or pressure with a needle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tending to cause an objection, disapproval,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influenced by personal feelings or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interpose between words or remarks or in the middle of a conversation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take, approve, or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object that is thrown, fired, or shot by an outside force or weapon</w:t>
            </w:r>
          </w:p>
        </w:tc>
      </w:tr>
    </w:tbl>
    <w:p>
      <w:pPr>
        <w:pStyle w:val="WordBankMedium"/>
      </w:pPr>
      <w:r>
        <w:t xml:space="preserve">   Eject    </w:t>
      </w:r>
      <w:r>
        <w:t xml:space="preserve">   Reject    </w:t>
      </w:r>
      <w:r>
        <w:t xml:space="preserve">   Inject    </w:t>
      </w:r>
      <w:r>
        <w:t xml:space="preserve">   Subject    </w:t>
      </w:r>
      <w:r>
        <w:t xml:space="preserve">   Interject    </w:t>
      </w:r>
      <w:r>
        <w:t xml:space="preserve">   Projector    </w:t>
      </w:r>
      <w:r>
        <w:t xml:space="preserve">   Object    </w:t>
      </w:r>
      <w:r>
        <w:t xml:space="preserve">   Trajectory    </w:t>
      </w:r>
      <w:r>
        <w:t xml:space="preserve">   Unobjectionable    </w:t>
      </w:r>
      <w:r>
        <w:t xml:space="preserve">   Dejection    </w:t>
      </w:r>
      <w:r>
        <w:t xml:space="preserve">   Projectile    </w:t>
      </w:r>
      <w:r>
        <w:t xml:space="preserve">   Objectively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Suffix: -Ject= Throw</dc:title>
  <dcterms:created xsi:type="dcterms:W3CDTF">2021-10-11T21:16:21Z</dcterms:created>
  <dcterms:modified xsi:type="dcterms:W3CDTF">2021-10-11T21:16:21Z</dcterms:modified>
</cp:coreProperties>
</file>