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Summative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great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organize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or thing that creates 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restate in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properly maintained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exactly as written or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make a logical guess or conclusion based on observation prior experience, or textual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hint or indirect suggestion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intended to deceive or entrap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restate main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use of both hands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change that is a result of an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easily bent,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break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in which a group of people share a similar cultural and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utter taunting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breeding plants and animals for use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home country creating colonies for their own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cover,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unhappy through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easily moved mentally or emotionally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say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economic system where England was controlling the trade of their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stare with an open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uncertain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Summative 1-4</dc:title>
  <dcterms:created xsi:type="dcterms:W3CDTF">2021-10-11T21:15:21Z</dcterms:created>
  <dcterms:modified xsi:type="dcterms:W3CDTF">2021-10-11T21:15:21Z</dcterms:modified>
</cp:coreProperties>
</file>