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said my story wasn't credible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 in the lake was so Placid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heed my advice to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 suffered a laceration to his elbow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really Abhor dogs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Tentative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heeled shoes Hampered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pictures enahnce our classroom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Oblivious </w:t>
            </w:r>
          </w:p>
        </w:tc>
      </w:tr>
    </w:tbl>
    <w:p>
      <w:pPr>
        <w:pStyle w:val="WordBankSmall"/>
      </w:pPr>
      <w:r>
        <w:t xml:space="preserve">   Hate    </w:t>
      </w:r>
      <w:r>
        <w:t xml:space="preserve">   Calm    </w:t>
      </w:r>
      <w:r>
        <w:t xml:space="preserve">   Hindered    </w:t>
      </w:r>
      <w:r>
        <w:t xml:space="preserve">   improve    </w:t>
      </w:r>
      <w:r>
        <w:t xml:space="preserve">   believable    </w:t>
      </w:r>
      <w:r>
        <w:t xml:space="preserve">   cut    </w:t>
      </w:r>
      <w:r>
        <w:t xml:space="preserve">   follow    </w:t>
      </w:r>
      <w:r>
        <w:t xml:space="preserve">   Subtle    </w:t>
      </w:r>
      <w:r>
        <w:t xml:space="preserve">   Aware    </w:t>
      </w:r>
      <w:r>
        <w:t xml:space="preserve">   definite    </w:t>
      </w:r>
      <w:r>
        <w:t xml:space="preserve">   criticism    </w:t>
      </w:r>
      <w:r>
        <w:t xml:space="preserve">   rigid    </w:t>
      </w:r>
      <w:r>
        <w:t xml:space="preserve">   induldge    </w:t>
      </w:r>
      <w:r>
        <w:t xml:space="preserve">   dawdle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Synonyms and Antonyms</dc:title>
  <dcterms:created xsi:type="dcterms:W3CDTF">2021-10-11T21:16:45Z</dcterms:created>
  <dcterms:modified xsi:type="dcterms:W3CDTF">2021-10-11T21:16:45Z</dcterms:modified>
</cp:coreProperties>
</file>