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with measure less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square is __________ a rhombus.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quadrilateral with four right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is _______________ a pentagon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polygon with four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rhombus is __________________ a square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rectangle is sometimes a rhombus. (true or false)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quadrilateral with two pairs of parallel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quadrilateral with four right angles and four equal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Closed shape with all straight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quadrilateral with two pairs of adjacent sides equal.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quadrilateral with four congruent sides</w:t>
            </w:r>
          </w:p>
        </w:tc>
      </w:tr>
    </w:tbl>
    <w:p>
      <w:pPr>
        <w:pStyle w:val="WordBankSmall"/>
      </w:pPr>
      <w:r>
        <w:t xml:space="preserve">   polygon    </w:t>
      </w:r>
      <w:r>
        <w:t xml:space="preserve">   rectangle    </w:t>
      </w:r>
      <w:r>
        <w:t xml:space="preserve">   square    </w:t>
      </w:r>
      <w:r>
        <w:t xml:space="preserve">   rhombus    </w:t>
      </w:r>
      <w:r>
        <w:t xml:space="preserve">   parallelogram    </w:t>
      </w:r>
      <w:r>
        <w:t xml:space="preserve">   kite    </w:t>
      </w:r>
      <w:r>
        <w:t xml:space="preserve">   quadrilateral    </w:t>
      </w:r>
      <w:r>
        <w:t xml:space="preserve">   always    </w:t>
      </w:r>
      <w:r>
        <w:t xml:space="preserve">   sometimes    </w:t>
      </w:r>
      <w:r>
        <w:t xml:space="preserve">   true    </w:t>
      </w:r>
      <w:r>
        <w:t xml:space="preserve">   never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 </dc:title>
  <dcterms:created xsi:type="dcterms:W3CDTF">2021-10-11T21:16:32Z</dcterms:created>
  <dcterms:modified xsi:type="dcterms:W3CDTF">2021-10-11T21:16:32Z</dcterms:modified>
</cp:coreProperties>
</file>