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The analects    </w:t>
      </w:r>
      <w:r>
        <w:t xml:space="preserve">   Han Dynasty    </w:t>
      </w:r>
      <w:r>
        <w:t xml:space="preserve">   Qin Shihuangdi    </w:t>
      </w:r>
      <w:r>
        <w:t xml:space="preserve">   Gobi    </w:t>
      </w:r>
      <w:r>
        <w:t xml:space="preserve">   Great Wall of China    </w:t>
      </w:r>
      <w:r>
        <w:t xml:space="preserve">   Duty    </w:t>
      </w:r>
      <w:r>
        <w:t xml:space="preserve">   Liu Pang    </w:t>
      </w:r>
      <w:r>
        <w:t xml:space="preserve">   Martial    </w:t>
      </w:r>
      <w:r>
        <w:t xml:space="preserve">   Civil service    </w:t>
      </w:r>
      <w:r>
        <w:t xml:space="preserve">   Maintain    </w:t>
      </w:r>
      <w:r>
        <w:t xml:space="preserve">   Ensure    </w:t>
      </w:r>
      <w:r>
        <w:t xml:space="preserve">   Xiongnu    </w:t>
      </w:r>
      <w:r>
        <w:t xml:space="preserve">   Shi Huangdi    </w:t>
      </w:r>
      <w:r>
        <w:t xml:space="preserve">   Censorate    </w:t>
      </w:r>
      <w:r>
        <w:t xml:space="preserve">   Censorship    </w:t>
      </w:r>
      <w:r>
        <w:t xml:space="preserve">   Regime    </w:t>
      </w:r>
      <w:r>
        <w:t xml:space="preserve">   Instituted    </w:t>
      </w:r>
      <w:r>
        <w:t xml:space="preserve">   Individuality    </w:t>
      </w:r>
      <w:r>
        <w:t xml:space="preserve">   Confucius    </w:t>
      </w:r>
      <w:r>
        <w:t xml:space="preserve">   Laozi    </w:t>
      </w:r>
      <w:r>
        <w:t xml:space="preserve">   Hanfeizi    </w:t>
      </w:r>
      <w:r>
        <w:t xml:space="preserve">   Confucianism    </w:t>
      </w:r>
      <w:r>
        <w:t xml:space="preserve">   Daoism    </w:t>
      </w:r>
      <w:r>
        <w:t xml:space="preserve">   Legalism    </w:t>
      </w:r>
      <w:r>
        <w:t xml:space="preserve">   Ethical    </w:t>
      </w:r>
      <w:r>
        <w:t xml:space="preserve">   Ideology    </w:t>
      </w:r>
      <w:r>
        <w:t xml:space="preserve">   Philosophy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</dc:title>
  <dcterms:created xsi:type="dcterms:W3CDTF">2021-10-11T21:16:08Z</dcterms:created>
  <dcterms:modified xsi:type="dcterms:W3CDTF">2021-10-11T21:16:08Z</dcterms:modified>
</cp:coreProperties>
</file>