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irritated and resentful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morally low; despicable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doubt, fear, or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strong belief or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of the belief that life is meaningless and beliefs are pointless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believing oneself to be superior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Satisfied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lasting forever; occurring regularly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an intense desire for something; to long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offensiveness or disrespect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hope, dream, or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campaigns for or against a specific cause or organization by presenting information most favorable to his or her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pass through and spread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tense or agitated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adopt the ideas or culture of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Terms</dc:title>
  <dcterms:created xsi:type="dcterms:W3CDTF">2021-10-11T21:16:18Z</dcterms:created>
  <dcterms:modified xsi:type="dcterms:W3CDTF">2021-10-11T21:16:18Z</dcterms:modified>
</cp:coreProperties>
</file>