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choice to create a specific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background information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speaker says one thing but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a word whose sound imitates its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character in a story who contrasts with the main character, usually to highlight one of their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or category to which a literary work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sequence of events in a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hint of what is to come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character that is the source of conflict in a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narrator knows all the thoughts, actions, and feelings of ALL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narrator is a character in the stoy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there is a disparity between what is expected and what actually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extreme exaggeration to add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language that represents one thing in terms of something dissimilar.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implied comparison between dissimilar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moment introducing the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phrase that consists of two words that are contradictory.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reader or audience knows something a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is outside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atmosphere or predominant emotion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grammatical construction where the subject of the sentence is acted on by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grammatical construction where the subject is doing the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or effects of the 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reference to something that is well-known that exists outside the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manner in which an author develops characters and their personalities.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associations which ppl make with words that go beyond the literal or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interruption of the chronological sequence with an event of earlier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conclusion reached on the basis of evidence and reasoning.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language that appeals to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struggle between two or more opposing forces.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repetition of the initial consonant sounds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turning point in a literary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#1</dc:title>
  <dcterms:created xsi:type="dcterms:W3CDTF">2021-10-11T21:15:30Z</dcterms:created>
  <dcterms:modified xsi:type="dcterms:W3CDTF">2021-10-11T21:15:30Z</dcterms:modified>
</cp:coreProperties>
</file>