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Terms #1 pg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narrator only knows the thoughts and feelings of ONE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author's attitude toward the subject of a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an place of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direct comparison of dissimilar objects, usually using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thing (object, person, place) used to represent something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technique that keeps the reader guessing what will happen next.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in a literary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development of conflict and complications in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end of literary work when loose ends are tied up and questions are answered. Can be implied.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underlying main idea of a literary work, aka the meaning of the work. Involves a general statement or opinion about the subject.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voice in a poem;person or thing that is speaking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Terms #1 pg 2</dc:title>
  <dcterms:created xsi:type="dcterms:W3CDTF">2021-10-11T21:15:32Z</dcterms:created>
  <dcterms:modified xsi:type="dcterms:W3CDTF">2021-10-11T21:15:32Z</dcterms:modified>
</cp:coreProperties>
</file>