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 241-360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Urgent,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great power, influence,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or get in the way of; prevent; 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Mysterious or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Think about something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 apparent, important,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Selfish,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beginning or early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diverse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Decrease in size, number, or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to use; make a great effort at a mental or physical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Down (through a will)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Commotion,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Bring about, stir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Lush, elaborate</w:t>
            </w:r>
          </w:p>
        </w:tc>
      </w:tr>
    </w:tbl>
    <w:p>
      <w:pPr>
        <w:pStyle w:val="WordBankMedium"/>
      </w:pPr>
      <w:r>
        <w:t xml:space="preserve">   Wayward    </w:t>
      </w:r>
      <w:r>
        <w:t xml:space="preserve">   Encumbrance    </w:t>
      </w:r>
      <w:r>
        <w:t xml:space="preserve">   Eclectic    </w:t>
      </w:r>
      <w:r>
        <w:t xml:space="preserve">   Onset    </w:t>
      </w:r>
      <w:r>
        <w:t xml:space="preserve">   Luxuriant    </w:t>
      </w:r>
      <w:r>
        <w:t xml:space="preserve">   Evoke    </w:t>
      </w:r>
      <w:r>
        <w:t xml:space="preserve">   Anthropology    </w:t>
      </w:r>
      <w:r>
        <w:t xml:space="preserve">   Emerge    </w:t>
      </w:r>
      <w:r>
        <w:t xml:space="preserve">   Impasse    </w:t>
      </w:r>
      <w:r>
        <w:t xml:space="preserve">   Induce    </w:t>
      </w:r>
      <w:r>
        <w:t xml:space="preserve">   Bequeath    </w:t>
      </w:r>
      <w:r>
        <w:t xml:space="preserve">   Vying    </w:t>
      </w:r>
      <w:r>
        <w:t xml:space="preserve">   Potent    </w:t>
      </w:r>
      <w:r>
        <w:t xml:space="preserve">   Contract    </w:t>
      </w:r>
      <w:r>
        <w:t xml:space="preserve">   Obstruct    </w:t>
      </w:r>
      <w:r>
        <w:t xml:space="preserve">   Furor    </w:t>
      </w:r>
      <w:r>
        <w:t xml:space="preserve">   Dire    </w:t>
      </w:r>
      <w:r>
        <w:t xml:space="preserve">   Ponder    </w:t>
      </w:r>
      <w:r>
        <w:t xml:space="preserve">   Exert    </w:t>
      </w:r>
      <w:r>
        <w:t xml:space="preserve">   Arcane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 241-360</dc:title>
  <dcterms:created xsi:type="dcterms:W3CDTF">2021-10-11T21:16:11Z</dcterms:created>
  <dcterms:modified xsi:type="dcterms:W3CDTF">2021-10-11T21:16:11Z</dcterms:modified>
</cp:coreProperties>
</file>