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cultivation or production of plants and animals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to whom the King of England granted land in North America in the late 1600s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government-owned or privately-owned estate or farm where a single commercial crop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first of the colonial proprietors, or individuals who were granted powers by royal charter to own and govern the land in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Church of England who wanted to purify, or reform, their church in the 1500s and 1600s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 about when the king gave large amounts of land to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English army officer and philanthropist who founded the British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began with the establishment of Jamestown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three types of colonies established in North America by a royal charter from the British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such as vegetables, fruits, livestock, or tobacco that farmers grow just to sell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established in 1607 with more than 200 colonists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2021-10-11T21:15:24Z</dcterms:created>
  <dcterms:modified xsi:type="dcterms:W3CDTF">2021-10-11T21:15:24Z</dcterms:modified>
</cp:coreProperties>
</file>