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repeating the same thing twice but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words in reverse order to draw attention or to emphasize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question not meant to be answered or meant to force a particular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Placement of two objects in an effort to compare/contrast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Listing words or phrases without conjunctions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sentence which begins with the main idea and then adds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Repetition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command or request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sentence that has the main idea at the end of the sentence, near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a question and then immediately answer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human qualities to inanimate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opposites juxtaposed together - words, phrases, ideas,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occurence of the same letter or sound at the beginning of closely connected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words juxtaposed which contradict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reverse the normal word order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overly technical language when talking about a certain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sentence which urges or calls 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comparison of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fashioned or outdated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that is used once,  but works in two different ways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2021-10-11T21:15:33Z</dcterms:created>
  <dcterms:modified xsi:type="dcterms:W3CDTF">2021-10-11T21:15:33Z</dcterms:modified>
</cp:coreProperties>
</file>