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publicly state that someone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fictitious government committee which is responsible for choosing which patients will receive healthcare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 something to the public for the first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concerning the essentials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surrounded by: in the middle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existing or occurring at the beginning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Terms</dc:title>
  <dcterms:created xsi:type="dcterms:W3CDTF">2021-10-11T21:15:38Z</dcterms:created>
  <dcterms:modified xsi:type="dcterms:W3CDTF">2021-10-11T21:15:38Z</dcterms:modified>
</cp:coreProperties>
</file>