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Terms 61-75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difference between conflicting facts or claims or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damage the reputation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 to prevent; show opposition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completely wanting or lacking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harm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compound obtained from, or regarded as derived from, another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forced to leave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fraught with extreme danger; nearly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expressive of low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care and perseverance in carrying out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 strong disapproval of; deplore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or marked by tact in dealing with sensitive matters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extended communication dealing with some particular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poor enough to need help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a reduction in price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Terms 61-75</dc:title>
  <dcterms:created xsi:type="dcterms:W3CDTF">2021-10-11T21:16:33Z</dcterms:created>
  <dcterms:modified xsi:type="dcterms:W3CDTF">2021-10-11T21:16:33Z</dcterms:modified>
</cp:coreProperties>
</file>