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guess made using background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standard or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relationship between two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of experimentation used to explore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three dimensional representation of a person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 that can be measured and written down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connected things or parts forming a complex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steps engineers follow to come up with a solution to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limitation or restriction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variable whose value depends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means of solving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kept the same throughout the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variable whose variation does not depend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information that can't actually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model in an experiment before the final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conclusion from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declare that something will happen in advance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</dc:title>
  <dcterms:created xsi:type="dcterms:W3CDTF">2021-10-11T21:15:54Z</dcterms:created>
  <dcterms:modified xsi:type="dcterms:W3CDTF">2021-10-11T21:15:54Z</dcterms:modified>
</cp:coreProperties>
</file>