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waver;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extroverted; sociable;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holding firm to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agree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longing for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 firmly in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2021-10-11T21:15:05Z</dcterms:created>
  <dcterms:modified xsi:type="dcterms:W3CDTF">2021-10-11T21:15:05Z</dcterms:modified>
</cp:coreProperties>
</file>