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Test-Week of October 15-19,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courage in the face of danger, especially in battle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valor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honest and trustworthy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modify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partial or minor changes to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integrity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up something valued for the sake of something else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persevere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delay or prevent something from happening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import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bring, introduce, or transfer from one place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verbose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give up on a goal or task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sacrifice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without being planned, organized, or rehearsed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impromptu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more words than needed to express an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suspense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rule, lesson, or moral that teaches good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impede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excited or anxious about what may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Test-Week of October 15-19, 2018</dc:title>
  <dcterms:created xsi:type="dcterms:W3CDTF">2021-10-11T21:15:58Z</dcterms:created>
  <dcterms:modified xsi:type="dcterms:W3CDTF">2021-10-11T21:15:58Z</dcterms:modified>
</cp:coreProperties>
</file>