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Test-Wk 7-March 19-23,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answered a question either written down or out loud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immense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painful or angry loud roar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ingenious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very quickly to get away from something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jovial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walked very slowly and relaxed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melancholy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 quickly or a small part of something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a special place in one's heart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sad or depressed about something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responded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very beautiful and expensive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glimpsed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good and impressive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gracious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 and delicate in size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sauntered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and pleasant, thankful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exquisite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quick and clever sense of humor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scurried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large in size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petite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cheerful and friendly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bellowed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clever and original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splendid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Test-Wk 7-March 19-23, 2018</dc:title>
  <dcterms:created xsi:type="dcterms:W3CDTF">2021-10-11T21:15:40Z</dcterms:created>
  <dcterms:modified xsi:type="dcterms:W3CDTF">2021-10-11T21:15:40Z</dcterms:modified>
</cp:coreProperties>
</file>