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Unable to be corrected or improved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Inflicting; intended as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people engaged in or available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permeate with a feeling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condition of being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the ability to make a strong 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temporary prohibition of 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 person should act like based on their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 or building in a state of disrepair as a result of age or neglect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the prejudice, stereotyping, or discrimination of people on the basis of their sex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Test</dc:title>
  <dcterms:created xsi:type="dcterms:W3CDTF">2021-10-11T21:15:59Z</dcterms:created>
  <dcterms:modified xsi:type="dcterms:W3CDTF">2021-10-11T21:15:59Z</dcterms:modified>
</cp:coreProperties>
</file>