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Test 1-10 Crossword Puzzle Review by Michelle 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forgive or excuse; To tolerate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Illness; Feeling of physical or mental uneasiness or weakness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Free; Without charge or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or contrasting thought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idea or condition contrary to common sense but probably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Capable of being felt or touched; Pertaining to the sense of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Rich and showy; Luxurious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Pertaining to relationships within a family, especially child to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Gloomy; Sad; Depressed; Sullen; Sulky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Lacking sense or meaning; Silly; 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Suggested; Not plainly expressed but only implied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Faithfulness; Accuracy; Integrity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Nearing; About to happen; On the verge of taking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Withdrawn into oneself; Self-absorbed; Secretive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Boredom and discontent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That which came before; That which precedes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Scornful; Mocking; Sadistic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put side by side to compare and contrast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Shapeless; Undefined; Vague; Indistinct; Unformed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Childish; Immature; Juvenile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Unable to erase or remove; Permanent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Peak;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Friendly and sociable; Compatible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damage the reputation of; To disgrace or dishonor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Test 1-10 Crossword Puzzle Review by Michelle Chen</dc:title>
  <dcterms:created xsi:type="dcterms:W3CDTF">2021-10-11T21:16:04Z</dcterms:created>
  <dcterms:modified xsi:type="dcterms:W3CDTF">2021-10-11T21:16:04Z</dcterms:modified>
</cp:coreProperties>
</file>