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preserving a condition or the state of being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act of saving from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 together or acquire an increasing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Recognizably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I'm trying to make this a _ _ _ _ _ _ _ _ _ _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human history and prehistory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born in or coming from a country other than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inner feeling acting as a guide to the rightness or wrongness of one's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Deriving from uncontrolled extreme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stick;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polite expression of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utterly; obliterate.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have an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familiar things in a way that is accurate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overwhelming feeling of great happiness or joyful excitement.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2021-10-11T21:16:01Z</dcterms:created>
  <dcterms:modified xsi:type="dcterms:W3CDTF">2021-10-11T21:16:01Z</dcterms:modified>
</cp:coreProperties>
</file>