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1/13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who is flirty is considered_______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_______________ (or dislike) running the mile every week in 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erupted as soon as the teacher stepped out of the classroom. It was utter chaos!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was ________ of the dark forest.  She thought there could be danger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 child threw a tantrum in City Market.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my favorite ____________ is Ms. Pacheco.  She and I work well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disappointed when I found out my heirloom necklace had ______________________________ in value.  It was not worth as much as I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 _________ forward and almost hit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felt great ________ and emotion for the letter from an old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robber ___________ denied that he was at the scene of the crime.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Jane was _________with the information her friend gave her.  She kept if private; no one else needed to know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camping for 2 weeks, we were all feeling tired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basketball game was not in the main gym, but the _______ gym.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Money, property or wealth that a woman brings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spoke with __________ and boldness at the meeting about students' rights at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1/13</dc:title>
  <dcterms:created xsi:type="dcterms:W3CDTF">2022-01-20T03:34:14Z</dcterms:created>
  <dcterms:modified xsi:type="dcterms:W3CDTF">2022-01-20T03:34:14Z</dcterms:modified>
</cp:coreProperties>
</file>