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shore of a sea or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group delegated to consider some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planned undertaking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circumstances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steadfast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 or effects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constitute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upon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promotion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institute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2021-10-11T21:16:13Z</dcterms:created>
  <dcterms:modified xsi:type="dcterms:W3CDTF">2021-10-11T21:16:13Z</dcterms:modified>
</cp:coreProperties>
</file>