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whole number that can be either greater or less than zero.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Binomial Expression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Integers greater than zero.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Opposite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Integers less than zero.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Positive Integers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Integers ordered from smallest to largest (left to right).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Number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exact middle of all numbers and has no value.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Numbers that are equal distance from zero.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Negative Integers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set of values that give a true statement when substituted into an equation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Parabola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U-shaped curve on a graph. The graph of a quadratic equation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Zero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binomial expression is an algebraic expression consisting of two terms or monomials separated by a plus (+) or minus (−) sign.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x-intercepts of a quadratic equation (all quadratic equations have 0, 1, or 2 roots).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Integer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</dc:title>
  <dcterms:created xsi:type="dcterms:W3CDTF">2021-10-11T21:16:20Z</dcterms:created>
  <dcterms:modified xsi:type="dcterms:W3CDTF">2021-10-11T21:16:20Z</dcterms:modified>
</cp:coreProperties>
</file>