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damage, harm,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skilled with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discretion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squelch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zealot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outgoing; enjoys attention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detriment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ideal; best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optimum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showy; wants to impress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instigate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hearing, seeing, feeling, tasting, smelling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scrupulous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experienced 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ostentatious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about by moving others to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collaborate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fundamental; necessary to learn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dexterous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recover quickly from harm, illness, misfortune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gregarious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retrospect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totally devoted to a purpose or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venerate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silence, suppress, crush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facetious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respect, revere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vicarious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downhearted, hopeless, overwhelmed with sadness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despondent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reviewing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rudimentary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fun of, mock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resilient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1</dc:title>
  <dcterms:created xsi:type="dcterms:W3CDTF">2021-10-11T21:16:24Z</dcterms:created>
  <dcterms:modified xsi:type="dcterms:W3CDTF">2021-10-11T21:16:24Z</dcterms:modified>
</cp:coreProperties>
</file>