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Vocabulary Test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make somebody believe something or feel sure about something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dislike sth very much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Continuing to develop in the same way; not changing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different from others; special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do sth by a particular time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famous for a great achievement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Far away, distant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Probable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in some way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unfriendly or hostile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not think something is as good as it 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written words on a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more than a little but not very much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not accept, refuse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stop being valid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Change to hide your identity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not long ago</w:t>
            </w:r>
          </w:p>
        </w:tc>
      </w:tr>
    </w:tbl>
    <w:p>
      <w:pPr>
        <w:pStyle w:val="WordBankMedium"/>
      </w:pPr>
      <w:r>
        <w:t xml:space="preserve">   Disguise    </w:t>
      </w:r>
      <w:r>
        <w:t xml:space="preserve">   Likely    </w:t>
      </w:r>
      <w:r>
        <w:t xml:space="preserve">   consistent    </w:t>
      </w:r>
      <w:r>
        <w:t xml:space="preserve">   remote     </w:t>
      </w:r>
      <w:r>
        <w:t xml:space="preserve">   persuade    </w:t>
      </w:r>
      <w:r>
        <w:t xml:space="preserve">   aggressive    </w:t>
      </w:r>
      <w:r>
        <w:t xml:space="preserve">   reject    </w:t>
      </w:r>
      <w:r>
        <w:t xml:space="preserve">   meet a deadline    </w:t>
      </w:r>
      <w:r>
        <w:t xml:space="preserve">   underestimate    </w:t>
      </w:r>
      <w:r>
        <w:t xml:space="preserve">   inscription    </w:t>
      </w:r>
      <w:r>
        <w:t xml:space="preserve">   can't bear    </w:t>
      </w:r>
      <w:r>
        <w:t xml:space="preserve">   somewhat    </w:t>
      </w:r>
      <w:r>
        <w:t xml:space="preserve">   somehow     </w:t>
      </w:r>
      <w:r>
        <w:t xml:space="preserve">   recently    </w:t>
      </w:r>
      <w:r>
        <w:t xml:space="preserve">   distinctive    </w:t>
      </w:r>
      <w:r>
        <w:t xml:space="preserve">   expire    </w:t>
      </w:r>
      <w:r>
        <w:t xml:space="preserve">   distinguished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Test 1</dc:title>
  <dcterms:created xsi:type="dcterms:W3CDTF">2021-10-11T21:16:39Z</dcterms:created>
  <dcterms:modified xsi:type="dcterms:W3CDTF">2021-10-11T21:16:39Z</dcterms:modified>
</cp:coreProperties>
</file>