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verb; to move or stir about violently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hypocritical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adjective; of relating to, or resembling a proverb  2: commonly spoken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primly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adjective; short and plump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goggle-eyed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adverb; very fussy about one's appearance and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noun; chaos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crouched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verb; to be or cause to be confused or bewildered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despised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verb; to drop or set down suddenly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muddled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adjective; very careful of not being trapped or deceived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thrashed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adjective; 1 : a person who pretends to have virtues or qualities that he or she does not have 2 : a person whose actions contradict their stated beliefs or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noun; coarsely ground hulled grain, cereal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pandemonium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noun; 1 a : a small hard sharp particle (as of sand)2 : firmness of mind or spirit : unyielding courage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plunked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verb; to stoop or bend low with the arms and legs close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cagey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noun; having bulging or rolling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verb; to bear patiently : SUFFER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proverbial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verb; hated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pudgy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2021-10-11T21:16:49Z</dcterms:created>
  <dcterms:modified xsi:type="dcterms:W3CDTF">2021-10-11T21:16:49Z</dcterms:modified>
</cp:coreProperties>
</file>