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shows the number of times a data value or values occur in the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Mixed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whole numbers that is a factor of all of the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Frequency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statistical graph that shows the shapes of a data set with vertical bars above intervals of values on a number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Greatest common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fraction in which the numerator is greater than or equal to its denominator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Multiple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sentences that uses &lt; or &gt; to compare two quantities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Measures of variability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positive whole numbers, their opposites, and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Interquartile 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between the first and third quartiles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Like terms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time between two points of time or events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Integers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operations that undo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the variable with a coefficient of 1 alone on one side of the equation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Natural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of two or more numbers is the least multiple  shared by all of the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Least common multiple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terms that have identical variable parts are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Measures of 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represents the center of a numerical data set; average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describes the spread of values in a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Interval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value that represents the middle of a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Improper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represents the center of a numerical data set; number in the middle of a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this fraction combines a whole number and a fraction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Inverse operations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item(s) in a data set that occurs most frequently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Isolate a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product of the number and a whole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Histogram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counting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Inequality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#3</dc:title>
  <dcterms:created xsi:type="dcterms:W3CDTF">2021-10-11T21:16:12Z</dcterms:created>
  <dcterms:modified xsi:type="dcterms:W3CDTF">2021-10-11T21:16:12Z</dcterms:modified>
</cp:coreProperties>
</file>