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Test 3- Boy Who Harnessed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doubtful attitude or temper;  unbelief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electromotive force or potential difference expressed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operating or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number; 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an urgent need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exert an attracting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new or different introduced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into existence;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positive or negative state that reacts to a magnetic or electric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contract and wrinkle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progress or develop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resist wear or decay; 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injure severely or disfigure by slashing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successful or fortunate</w:t>
            </w:r>
          </w:p>
        </w:tc>
      </w:tr>
    </w:tbl>
    <w:p>
      <w:pPr>
        <w:pStyle w:val="WordBankMedium"/>
      </w:pPr>
      <w:r>
        <w:t xml:space="preserve">   mangled    </w:t>
      </w:r>
      <w:r>
        <w:t xml:space="preserve">   skepticism    </w:t>
      </w:r>
      <w:r>
        <w:t xml:space="preserve">   durable    </w:t>
      </w:r>
      <w:r>
        <w:t xml:space="preserve">   multitude    </w:t>
      </w:r>
      <w:r>
        <w:t xml:space="preserve">   desperate    </w:t>
      </w:r>
      <w:r>
        <w:t xml:space="preserve">   shriveled    </w:t>
      </w:r>
      <w:r>
        <w:t xml:space="preserve">   prosper    </w:t>
      </w:r>
      <w:r>
        <w:t xml:space="preserve">   magnetized    </w:t>
      </w:r>
      <w:r>
        <w:t xml:space="preserve">   generate    </w:t>
      </w:r>
      <w:r>
        <w:t xml:space="preserve">   voltage    </w:t>
      </w:r>
      <w:r>
        <w:t xml:space="preserve">   polarity    </w:t>
      </w:r>
      <w:r>
        <w:t xml:space="preserve">   initiate    </w:t>
      </w:r>
      <w:r>
        <w:t xml:space="preserve">   innovation    </w:t>
      </w:r>
      <w:r>
        <w:t xml:space="preserve">   accelerate    </w:t>
      </w:r>
      <w:r>
        <w:t xml:space="preserve">   functional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3- Boy Who Harnessed the Wind</dc:title>
  <dcterms:created xsi:type="dcterms:W3CDTF">2021-10-11T21:15:56Z</dcterms:created>
  <dcterms:modified xsi:type="dcterms:W3CDTF">2021-10-11T21:15:56Z</dcterms:modified>
</cp:coreProperties>
</file>