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cause to be or happen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gloomy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look over quickly and systematically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make known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bring as a result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part taken from a longer work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 or process of breaking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have a mind as a purpose or aim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confused; not able to tell what your position is in relation to your surroundings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look or peer with eyes partly closed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strongly opinionated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trouble; behaving badly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rushed or moved quickly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causing fear or uneasiness because of strangeness or gloominess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Test</dc:title>
  <dcterms:created xsi:type="dcterms:W3CDTF">2021-10-11T21:15:35Z</dcterms:created>
  <dcterms:modified xsi:type="dcterms:W3CDTF">2021-10-11T21:15:35Z</dcterms:modified>
</cp:coreProperties>
</file>