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peculiar quality; a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and hearty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help;to be use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pardon for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knowledge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of one's mind; insane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baffled:confused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strength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gather and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greater;majority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in mind;logical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in a negitive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noble/courage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in knowledge or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isolate; to 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2021-10-11T21:15:39Z</dcterms:created>
  <dcterms:modified xsi:type="dcterms:W3CDTF">2021-10-11T21:15:39Z</dcterms:modified>
</cp:coreProperties>
</file>