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Accumulate - to gather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Ambition - a strong desire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Barren - not producing or creating anything; 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Deposit - to deliver and leave an item, often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vegetation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Desperate - having an urgent need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overstate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Dwell - to live somewhere; to stay on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Economy - an organized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 - to say that something is more than it really is;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Expanse - a wide-open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Exploit - to profit from selfishly;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Extract - to draw something out of something else;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Liberate -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Migration - a movement or change of position, usually of many people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safekeeping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Onset - the beginning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Primitive - ancient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 #9</dc:title>
  <dcterms:created xsi:type="dcterms:W3CDTF">2021-10-11T21:16:08Z</dcterms:created>
  <dcterms:modified xsi:type="dcterms:W3CDTF">2021-10-11T21:16:08Z</dcterms:modified>
</cp:coreProperties>
</file>